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死刑复核程序专题研究</w:t>
      </w:r>
    </w:p>
    <w:p>
      <w:r>
        <w:rPr>
          <w:rFonts w:ascii="宋体" w:hAnsi="宋体" w:eastAsia="宋体"/>
          <w:sz w:val="24"/>
        </w:rPr>
        <w:t>周国均，陈卫东主编；白岫云副主编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死刑复核程序专题研究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周国均，陈卫东主编；白岫云副主编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本书出售、求购地址：https://www.jiaokey.com/book/detail/13129281.html</w:t>
      </w:r>
    </w:p>
    <w:p>
      <w:r>
        <w:t>更多相关图书推荐：https://www.jiaokey.com</w:t>
      </w:r>
    </w:p>
    <w:p>
      <w:r>
        <w:t>周国均，陈卫东主编；白岫云副主编 其他作品：https://www.jiaokey.com/tag/周国均，陈卫东主编；白岫云副主编.html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关键词搜索：https://www.jiaokey.com/tag/死刑复核程序专题研究.html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