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旅游英语读本  中国的世界遗产概览</w:t>
      </w:r>
    </w:p>
    <w:p>
      <w:r>
        <w:rPr>
          <w:rFonts w:ascii="宋体" w:hAnsi="宋体" w:eastAsia="宋体"/>
          <w:sz w:val="24"/>
        </w:rPr>
        <w:t>谢先泽主编；丁启红，张媛副主编；罗亦君审校；罗亦君，谢先泽，丁启红等编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旅游英语读本  中国的世界遗产概览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谢先泽主编；丁启红，张媛副主编；罗亦君审校；罗亦君，谢先泽，丁启红等编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本书出售、求购地址：https://www.jiaokey.com/book/detail/13129285.html</w:t>
      </w:r>
    </w:p>
    <w:p>
      <w:r>
        <w:t>更多相关图书推荐：https://www.jiaokey.com</w:t>
      </w:r>
    </w:p>
    <w:p>
      <w:r>
        <w:t>谢先泽主编；丁启红，张媛副主编；罗亦君审校；罗亦君，谢先泽，丁启红等编 其他作品：https://www.jiaokey.com/tag/谢先泽主编；丁启红，张媛副主编；罗亦君审校；罗亦君，谢先泽，丁启红等编.html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关键词搜索：https://www.jiaokey.com/tag/旅游英语读本  中国的世界遗产概览.html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