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书名：音乐和社会性别</w:t>
      </w:r>
    </w:p>
    <w:p>
      <w:r>
        <w:t>作者：（美）贝弗莉·黛蒙德，皮尔蔻·莫伊萨拉编；谢钟浩译；洛秦审校</w:t>
      </w:r>
    </w:p>
    <w:p>
      <w:r>
        <w:t>出版社：</w:t>
      </w:r>
    </w:p>
    <w:p>
      <w:r>
        <w:t>出版日期：2012.08</w:t>
      </w:r>
    </w:p>
    <w:p>
      <w:r>
        <w:t>总页数：376</w:t>
      </w:r>
    </w:p>
    <w:p>
      <w:r>
        <w:t>更多请访问教客网: www.jiaokey.com</w:t>
      </w:r>
    </w:p>
    <w:p>
      <w:r>
        <w:t>音乐和社会性别 评论地址：https://www.jiaokey.com/book/detail/13129313.html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