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书名：中世纪的思维：思想情感发展史  第1卷=The Medieval Mind:A History of The Development of Thought and Emotion in Middle Ages</w:t>
      </w:r>
    </w:p>
    <w:p>
      <w:r>
        <w:t>作者:（美）亨利·奥斯本·泰勒著；赵立行，周光发译</w:t>
      </w:r>
    </w:p>
    <w:p>
      <w:r>
        <w:t>出版社:生活·读书·新知三联书店</w:t>
      </w:r>
    </w:p>
    <w:p>
      <w:r>
        <w:t>出版日期：2012.05</w:t>
      </w:r>
    </w:p>
    <w:p>
      <w:r>
        <w:t>总页数：579</w:t>
      </w:r>
    </w:p>
    <w:p>
      <w:r>
        <w:t>更多请访问教客网:www.jiaokey.com</w:t>
      </w:r>
    </w:p>
    <w:p>
      <w:r>
        <w:t>中世纪的思维：思想情感发展史  第1卷=The Medieval Mind:A History of The Development of Thought and Emotion in Middle Ages评论地址：https://www.jiaokey.com/book/detail/13129326.html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