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书名：张发奎口述自传  国民党陆军总司令回忆录</w:t>
      </w:r>
    </w:p>
    <w:p>
      <w:r>
        <w:t>作者：张发奎口述；夏莲瑛访谈及记录；胡志伟翻译及校注</w:t>
      </w:r>
    </w:p>
    <w:p>
      <w:r>
        <w:t>出版社：北京：当代中国出版社</w:t>
      </w:r>
    </w:p>
    <w:p>
      <w:r>
        <w:t>出版日期：2012</w:t>
      </w:r>
    </w:p>
    <w:p>
      <w:r>
        <w:t>总页数：434</w:t>
      </w:r>
    </w:p>
    <w:p>
      <w:r>
        <w:t>更多请访问教客网: www.jiaokey.com</w:t>
      </w:r>
    </w:p>
    <w:p>
      <w:r>
        <w:t>张发奎口述自传  国民党陆军总司令回忆录 评论地址：https://www.jiaokey.com/book/detail/13129363.html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