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书名：经贸英语文章选读</w:t>
      </w:r>
    </w:p>
    <w:p>
      <w:r>
        <w:t>作者：董晓波主编；华黎，王辰诚，殷文婷，秦艺洢，周里静副主编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总页数：262</w:t>
      </w:r>
    </w:p>
    <w:p>
      <w:r>
        <w:t>更多请访问教客网: www.jiaokey.com</w:t>
      </w:r>
    </w:p>
    <w:p>
      <w:r>
        <w:t>经贸英语文章选读 评论地址：https://www.jiaokey.com/book/detail/13129464.html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