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书名：计算机辅助语音学习研究</w:t>
      </w:r>
    </w:p>
    <w:p>
      <w:r>
        <w:t>作者：戴培兴主编；吴蕾，高蕴华，荣盈盈，颜帼英副主编；赵晓临，方小菊主审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总页数：168</w:t>
      </w:r>
    </w:p>
    <w:p>
      <w:r>
        <w:t>更多请访问教客网: www.jiaokey.com</w:t>
      </w:r>
    </w:p>
    <w:p>
      <w:r>
        <w:t>计算机辅助语音学习研究 评论地址：https://www.jiaokey.com/book/detail/13129466.html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