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反思  超越</w:t>
      </w:r>
    </w:p>
    <w:p>
      <w:r>
        <w:rPr>
          <w:rFonts w:ascii="宋体" w:hAnsi="宋体" w:eastAsia="宋体"/>
          <w:sz w:val="24"/>
        </w:rPr>
        <w:t>张锦庭编著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9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反思  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教育工作-经验-小学-广州-教育工作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本书出售、求购地址：https://www.jiaokey.com/book/detail/13129472.html</w:t>
      </w:r>
    </w:p>
    <w:p>
      <w:r>
        <w:t>更多相关图书推荐：https://www.jiaokey.com</w:t>
      </w:r>
    </w:p>
    <w:p>
      <w:r>
        <w:t>张锦庭编著 其他作品：https://www.jiaokey.com/tag/张锦庭编著.html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关键词搜索：https://www.jiaokey.com/tag/教育工作-经验-小学-广州-教育工作.html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