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诺贝尔文学奖精品典藏文库  大地  下</w:t>
      </w:r>
    </w:p>
    <w:p>
      <w:r>
        <w:rPr>
          <w:rFonts w:ascii="宋体" w:hAnsi="宋体" w:eastAsia="宋体"/>
          <w:sz w:val="24"/>
        </w:rPr>
        <w:t>（美）赛珍珠著；王逢振等译；刘硕良主编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诺贝尔文学奖精品典藏文库  大地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（美）赛珍珠著；王逢振等译；刘硕良主编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本书出售、求购地址：https://www.jiaokey.com/book/detail/13129478.html</w:t>
      </w:r>
    </w:p>
    <w:p>
      <w:r>
        <w:t>更多相关图书推荐：https://www.jiaokey.com</w:t>
      </w:r>
    </w:p>
    <w:p>
      <w:r>
        <w:t>（美）赛珍珠著；王逢振等译；刘硕良主编 其他作品：https://www.jiaokey.com/tag/（美）赛珍珠著；王逢振等译；刘硕良主编.html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关键词搜索：https://www.jiaokey.com/tag/诺贝尔文学奖精品典藏文库  大地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