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外贸英文函电</w:t>
      </w:r>
    </w:p>
    <w:p>
      <w:r>
        <w:rPr>
          <w:rFonts w:ascii="宋体" w:hAnsi="宋体" w:eastAsia="宋体"/>
          <w:sz w:val="24"/>
        </w:rPr>
        <w:t>巫丽环，隆婕主编；黄菲，陈琴珍，宣念念副主编；张晓青，莫天宇，刘慧，何晖参编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外贸英文函电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巫丽环，隆婕主编；黄菲，陈琴珍，宣念念副主编；张晓青，莫天宇，刘慧，何晖参编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本书出售、求购地址：https://www.jiaokey.com/book/detail/13129491.html</w:t>
      </w:r>
    </w:p>
    <w:p>
      <w:r>
        <w:t>更多相关图书推荐：https://www.jiaokey.com</w:t>
      </w:r>
    </w:p>
    <w:p>
      <w:r>
        <w:t>巫丽环，隆婕主编；黄菲，陈琴珍，宣念念副主编；张晓青，莫天宇，刘慧，何晖参编 其他作品：https://www.jiaokey.com/tag/巫丽环，隆婕主编；黄菲，陈琴珍，宣念念副主编；张晓青，莫天宇，刘慧，何晖参编.html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关键词搜索：https://www.jiaokey.com/tag/外贸英文函电.html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