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书名：电信技术专业英语  第2版</w:t>
      </w:r>
    </w:p>
    <w:p>
      <w:r>
        <w:t>作者：江华圣主编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电信技术专业英语  第2版 评论地址：https://www.jiaokey.com/book/detail/13129493.html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