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书名：说明文章法例话</w:t>
      </w:r>
    </w:p>
    <w:p>
      <w:r>
        <w:t>作者：郭宇和等主编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说明文章法例话 评论地址：https://www.jiaokey.com/book/detail/13129499.html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