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书名：科技英语写作  写作技巧·范文  修订版</w:t>
      </w:r>
    </w:p>
    <w:p>
      <w:r>
        <w:t>作者：王建武，李民权，曾小珊著</w:t>
      </w:r>
    </w:p>
    <w:p>
      <w:r>
        <w:t>出版社：西安：西北工业大学出版社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科技英语写作  写作技巧·范文  修订版 评论地址：https://www.jiaokey.com/book/detail/13129526.html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