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俄罗斯社会转型时期处境不利儿童心灵呵护的研究</w:t>
      </w:r>
    </w:p>
    <w:p>
      <w:r>
        <w:rPr>
          <w:rFonts w:ascii="宋体" w:hAnsi="宋体" w:eastAsia="宋体"/>
          <w:sz w:val="24"/>
        </w:rPr>
        <w:t>乌云特娜著（内蒙古财经大学）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俄罗斯社会转型时期处境不利儿童心灵呵护的研究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乌云特娜著（内蒙古财经大学）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本书出售、求购地址：https://www.jiaokey.com/book/detail/13129573.html</w:t>
      </w:r>
    </w:p>
    <w:p>
      <w:r>
        <w:t>更多相关图书推荐：https://www.jiaokey.com</w:t>
      </w:r>
    </w:p>
    <w:p>
      <w:r>
        <w:t>乌云特娜著（内蒙古财经大学） 其他作品：https://www.jiaokey.com/tag/乌云特娜著（内蒙古财经大学）.html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关键词搜索：https://www.jiaokey.com/tag/俄罗斯社会转型时期处境不利儿童心灵呵护的研究.html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