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4.0 WEB 网站开发实用教程</w:t>
      </w:r>
    </w:p>
    <w:p>
      <w:r>
        <w:rPr>
          <w:rFonts w:ascii="宋体" w:hAnsi="宋体" w:eastAsia="宋体"/>
          <w:sz w:val="24"/>
        </w:rPr>
        <w:t>于富强，解春燕主编；尹志宇，李晓宁，梁伟副主编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4.0 WEB 网站开发实用教程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于富强，解春燕主编；尹志宇，李晓宁，梁伟副主编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本书出售、求购地址：https://www.jiaokey.com/book/detail/13129646.html</w:t>
      </w:r>
    </w:p>
    <w:p>
      <w:r>
        <w:t>更多相关图书推荐：https://www.jiaokey.com</w:t>
      </w:r>
    </w:p>
    <w:p>
      <w:r>
        <w:t>于富强，解春燕主编；尹志宇，李晓宁，梁伟副主编 其他作品：https://www.jiaokey.com/tag/于富强，解春燕主编；尹志宇，李晓宁，梁伟副主编.html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关键词搜索：https://www.jiaokey.com/tag/ASP.NET 4.0 WEB 网站开发实用教程.html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