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  基础级  泛读教程  试用版</w:t>
      </w:r>
    </w:p>
    <w:p>
      <w:r>
        <w:rPr>
          <w:rFonts w:ascii="宋体" w:hAnsi="宋体" w:eastAsia="宋体"/>
          <w:sz w:val="24"/>
        </w:rPr>
        <w:t>蔡基刚总主编；张德玉，杨红本册主编；荆蓁，王智红本册副主编；孙广峰，辛海燕，刘艳本册编委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  基础级  泛读教程  试用版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蔡基刚总主编；张德玉，杨红本册主编；荆蓁，王智红本册副主编；孙广峰，辛海燕，刘艳本册编委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本书出售、求购地址：https://www.jiaokey.com/book/detail/13129686.html</w:t>
      </w:r>
    </w:p>
    <w:p>
      <w:r>
        <w:t>更多相关图书推荐：https://www.jiaokey.com</w:t>
      </w:r>
    </w:p>
    <w:p>
      <w:r>
        <w:t>蔡基刚总主编；张德玉，杨红本册主编；荆蓁，王智红本册副主编；孙广峰，辛海燕，刘艳本册编委 其他作品：https://www.jiaokey.com/tag/蔡基刚总主编；张德玉，杨红本册主编；荆蓁，王智红本册副主编；孙广峰，辛海燕，刘艳本册编委.html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  基础级  泛读教程  试用版.html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