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卷42  李东阳  丰坊  邢侗书法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卷42  李东阳  丰坊  邢侗书法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卷42  李东阳  丰坊  邢侗书法.html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