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卷66  华世奎书法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卷66  华世奎书法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卷66  华世奎书法.html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