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卷首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唐宋八大家文钞  卷首  福州正谊书院藏版 评论地址：https://www.jiaokey.com/book/detail/13130487.html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