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书名：唐宋八大家文钞  卷6-8  福州正谊书院藏版</w:t>
      </w:r>
    </w:p>
    <w:p>
      <w:r>
        <w:t>作者：张伯行辑</w:t>
      </w:r>
    </w:p>
    <w:p>
      <w:r>
        <w:t>出版社：正谊堂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唐宋八大家文钞  卷6-8  福州正谊书院藏版 评论地址：https://www.jiaokey.com/book/detail/13130491.html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