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作者：（清）吴敬梓著；王永坐编著；张泉主编</w:t>
      </w:r>
    </w:p>
    <w:p>
      <w:r>
        <w:t>出版社：延吉:延边教育出版社,2012.12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儒林外史 评论地址：https://www.jiaokey.com/book/detail/13130923.html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