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书名：黎玉玺先生口述历史</w:t>
      </w:r>
    </w:p>
    <w:p>
      <w:r>
        <w:t>作者：张力访问/纪录</w:t>
      </w:r>
    </w:p>
    <w:p>
      <w:r>
        <w:t>出版社：北京:九州出版社,2013.04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黎玉玺先生口述历史 评论地址：https://www.jiaokey.com/book/detail/13130966.html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