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书名：全球最美的100个地方  2  选美中国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全球最美的100个地方  2  选美中国 评论地址：https://www.jiaokey.com/book/detail/13131013.html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