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  如何让自己不可替代</w:t>
      </w:r>
    </w:p>
    <w:p>
      <w:r>
        <w:t>作者：宝其赫编著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总页数：248</w:t>
      </w:r>
    </w:p>
    <w:p>
      <w:r>
        <w:t>更多请访问教客网: www.jiaokey.com</w:t>
      </w:r>
    </w:p>
    <w:p>
      <w:r>
        <w:t>做最好的自己  如何让自己不可替代 评论地址：https://www.jiaokey.com/book/detail/13131043.html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