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书名：穿皮鞋的胖熊</w:t>
      </w:r>
    </w:p>
    <w:p>
      <w:r>
        <w:t>作者：金波编</w:t>
      </w:r>
    </w:p>
    <w:p>
      <w:r>
        <w:t>出版社：北京：北京教育出版社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穿皮鞋的胖熊 评论地址：https://www.jiaokey.com/book/detail/13131057.html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