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书名：小学入学英语准备系列  故事必备</w:t>
      </w:r>
    </w:p>
    <w:p>
      <w:r>
        <w:t>作者：《小学入学英语准备系列》编委会主编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小学入学英语准备系列  故事必备 评论地址：https://www.jiaokey.com/book/detail/13131138.html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