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书名：最美中国人  “中国网事·梦之蓝感动2012”年度网络人物评选典藏版</w:t>
      </w:r>
    </w:p>
    <w:p>
      <w:r>
        <w:t>作者：刘思扬主编</w:t>
      </w:r>
    </w:p>
    <w:p>
      <w:r>
        <w:t>出版社：合肥:安徽文艺出版社,2013.01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最美中国人  “中国网事·梦之蓝感动2012”年度网络人物评选典藏版 评论地址：https://www.jiaokey.com/book/detail/13131152.html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