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书名：让客户掏心掏肺又掏钱的90招销售秘诀</w:t>
      </w:r>
    </w:p>
    <w:p>
      <w:r>
        <w:t>作者：林琇琬编著；瓦楞绘图</w:t>
      </w:r>
    </w:p>
    <w:p>
      <w:r>
        <w:t>出版社：合肥:安徽人民出版社,2013.01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让客户掏心掏肺又掏钱的90招销售秘诀 评论地址：https://www.jiaokey.com/book/detail/13131330.html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