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  行动起来  关爱女孩行动青年志愿者调查报告汇编</w:t>
      </w:r>
    </w:p>
    <w:p>
      <w:r>
        <w:t>作者：关爱女孩行动领导小组办公室编</w:t>
      </w:r>
    </w:p>
    <w:p>
      <w:r>
        <w:t>出版社：北京：中国人口出版社</w:t>
      </w:r>
    </w:p>
    <w:p>
      <w:r>
        <w:t>出版日期：2007.06</w:t>
      </w:r>
    </w:p>
    <w:p>
      <w:r>
        <w:t>总页数：227</w:t>
      </w:r>
    </w:p>
    <w:p>
      <w:r>
        <w:t>更多请访问教客网: www.jiaokey.com</w:t>
      </w:r>
    </w:p>
    <w:p>
      <w:r>
        <w:t>关爱女孩  行动起来  关爱女孩行动青年志愿者调查报告汇编 评论地址：https://www.jiaokey.com/book/detail/13131503.html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