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书名：双语译林·壹力文库  里柯克幽默小品选  汉英对照</w:t>
      </w:r>
    </w:p>
    <w:p>
      <w:r>
        <w:t>作者：（加）里柯克著</w:t>
      </w:r>
    </w:p>
    <w:p>
      <w:r>
        <w:t>出版社：南京:译林出版社,2012.05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双语译林·壹力文库  里柯克幽默小品选  汉英对照 评论地址：https://www.jiaokey.com/book/detail/13131602.html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