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书名：职场精英的英语工作笔记  美国金版脱口秀编剧教你最潮、最地道的英语</w:t>
      </w:r>
    </w:p>
    <w:p>
      <w:r>
        <w:t>作者：（美）雅各布·兰茨，保罗·科赫斯特著；叶硕，周斯源译</w:t>
      </w:r>
    </w:p>
    <w:p>
      <w:r>
        <w:t>出版社：北京:中国青年出版社,2012.04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职场精英的英语工作笔记  美国金版脱口秀编剧教你最潮、最地道的英语 评论地址：https://www.jiaokey.com/book/detail/13131790.html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