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书名：小镇风流  小集镇先进人物谱</w:t>
      </w:r>
    </w:p>
    <w:p>
      <w:r>
        <w:t>作者：唐山市丰南区小集镇编</w:t>
      </w:r>
    </w:p>
    <w:p>
      <w:r>
        <w:t>出版社：唐山市丰南区小集镇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小镇风流  小集镇先进人物谱 评论地址：https://www.jiaokey.com/book/detail/13131845.html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