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书名：名人伟人传记全集  108  徐光启</w:t>
      </w:r>
    </w:p>
    <w:p>
      <w:r>
        <w:t>作者：梁实秋主编；吴季桓著</w:t>
      </w:r>
    </w:p>
    <w:p>
      <w:r>
        <w:t>出版社：名人出版事业股份有限公司</w:t>
      </w:r>
    </w:p>
    <w:p>
      <w:r>
        <w:t>出版日期：1982</w:t>
      </w:r>
    </w:p>
    <w:p>
      <w:r>
        <w:t>总页数：183</w:t>
      </w:r>
    </w:p>
    <w:p>
      <w:r>
        <w:t>更多请访问教客网: www.jiaokey.com</w:t>
      </w:r>
    </w:p>
    <w:p>
      <w:r>
        <w:t>名人伟人传记全集  108  徐光启 评论地址：https://www.jiaokey.com/book/detail/13132029.html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