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9  续修台湾府志  下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9  续修台湾府志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本书出售、求购地址：https://www.jiaokey.com/book/detail/13132182.html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9  续修台湾府志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