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书名：郝更生回忆录</w:t>
      </w:r>
    </w:p>
    <w:p>
      <w:r>
        <w:t>作者：&lt;font color=Red&gt;郝&lt;/font&gt;更生著</w:t>
      </w:r>
    </w:p>
    <w:p>
      <w:r>
        <w:t>出版社：传记文学出版社,1969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郝更生回忆录 评论地址：https://www.jiaokey.com/book/detail/13132199.html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