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书名：两汉迄五代入居中国之蕃人氏族研究  两汉至五代蕃姓录</w:t>
      </w:r>
    </w:p>
    <w:p>
      <w:r>
        <w:t>作者：苏庆彬著</w:t>
      </w:r>
    </w:p>
    <w:p>
      <w:r>
        <w:t>出版社：新亚研究所,民国56.09</w:t>
      </w:r>
    </w:p>
    <w:p>
      <w:r>
        <w:t>出版日期：</w:t>
      </w:r>
    </w:p>
    <w:p>
      <w:r>
        <w:t>总页数：598</w:t>
      </w:r>
    </w:p>
    <w:p>
      <w:r>
        <w:t>更多请访问教客网: www.jiaokey.com</w:t>
      </w:r>
    </w:p>
    <w:p>
      <w:r>
        <w:t>两汉迄五代入居中国之蕃人氏族研究  两汉至五代蕃姓录 评论地址：https://www.jiaokey.com/book/detail/13132246.html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