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</w:t>
      </w:r>
    </w:p>
    <w:p>
      <w:r>
        <w:t>作者：尹雪曼，李志鹏，周春堤等编辑</w:t>
      </w:r>
    </w:p>
    <w:p>
      <w:r>
        <w:t>出版社：华欣文化事业中心</w:t>
      </w:r>
    </w:p>
    <w:p>
      <w:r>
        <w:t>出版日期：1979</w:t>
      </w:r>
    </w:p>
    <w:p>
      <w:r>
        <w:t>总页数：311</w:t>
      </w:r>
    </w:p>
    <w:p>
      <w:r>
        <w:t>更多请访问教客网: www.jiaokey.com</w:t>
      </w:r>
    </w:p>
    <w:p>
      <w:r>
        <w:t>蔡元培 评论地址：https://www.jiaokey.com/book/detail/13132275.html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