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岭南近代史论  广东与粤港关系  1900-1938</w:t>
      </w:r>
    </w:p>
    <w:p>
      <w:r>
        <w:rPr>
          <w:rFonts w:ascii="宋体" w:hAnsi="宋体" w:eastAsia="宋体"/>
          <w:sz w:val="24"/>
        </w:rPr>
        <w:t>陈明銶，铙美蛟主编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岭南近代史论  广东与粤港关系  1900-1938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陈明銶，铙美蛟主编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本书出售、求购地址：https://www.jiaokey.com/book/detail/13132292.html</w:t>
      </w:r>
    </w:p>
    <w:p>
      <w:r>
        <w:t>更多相关图书推荐：https://www.jiaokey.com</w:t>
      </w:r>
    </w:p>
    <w:p>
      <w:r>
        <w:t>陈明銶，铙美蛟主编 其他作品：https://www.jiaokey.com/tag/陈明銶，铙美蛟主编.html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关键词搜索：https://www.jiaokey.com/tag/岭南近代史论  广东与粤港关系  1900-1938.html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