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书名：夏与冬的奏鸣曲</w:t>
      </w:r>
    </w:p>
    <w:p>
      <w:r>
        <w:t>作者：（日）麻耶雄嵩著；中森圆圆译</w:t>
      </w:r>
    </w:p>
    <w:p>
      <w:r>
        <w:t>出版社：北京:新星出版社,2012.06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夏与冬的奏鸣曲 评论地址：https://www.jiaokey.com/book/detail/13132550.html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