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黄石市图书馆建馆四十周年纪念册  1956-1996</w:t>
      </w:r>
    </w:p>
    <w:p>
      <w:r>
        <w:rPr>
          <w:rFonts w:ascii="宋体" w:hAnsi="宋体" w:eastAsia="宋体"/>
          <w:sz w:val="24"/>
        </w:rPr>
        <w:t>万群华著；何鑫龙，王一鸣，黎宽新副主编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黄石市图书馆建馆四十周年纪念册  1956-1996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万群华著；何鑫龙，王一鸣，黎宽新副主编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黄石市图书出版印刷发行服务部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本书出售、求购地址：https://www.jiaokey.com/book/detail/13132866.html</w:t>
      </w:r>
    </w:p>
    <w:p>
      <w:r>
        <w:t>更多相关图书推荐：https://www.jiaokey.com</w:t>
      </w:r>
    </w:p>
    <w:p>
      <w:r>
        <w:t>万群华著；何鑫龙，王一鸣，黎宽新副主编 其他作品：https://www.jiaokey.com/tag/万群华著；何鑫龙，王一鸣，黎宽新副主编.html</w:t>
      </w:r>
    </w:p>
    <w:p>
      <w:r>
        <w:t>黄石市图书出版印刷发行服务部 出版图书：https://www.jiaokey.com/tag/黄石市图书出版印刷发行服务部.html</w:t>
      </w:r>
    </w:p>
    <w:p>
      <w:r>
        <w:t>关键词搜索：https://www.jiaokey.com/tag/黄石市图书馆建馆四十周年纪念册  1956-1996.html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