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书名：崇敬与思念  回忆陈云同志</w:t>
      </w:r>
    </w:p>
    <w:p>
      <w:r>
        <w:t>作者：王玉清著；赵祥骥等整理</w:t>
      </w:r>
    </w:p>
    <w:p>
      <w:r>
        <w:t>出版社：北京：中央文献出版社</w:t>
      </w:r>
    </w:p>
    <w:p>
      <w:r>
        <w:t>出版日期：2001.05</w:t>
      </w:r>
    </w:p>
    <w:p>
      <w:r>
        <w:t>总页数：167</w:t>
      </w:r>
    </w:p>
    <w:p>
      <w:r>
        <w:t>更多请访问教客网: www.jiaokey.com</w:t>
      </w:r>
    </w:p>
    <w:p>
      <w:r>
        <w:t>崇敬与思念  回忆陈云同志 评论地址：https://www.jiaokey.com/book/detail/13133123.html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