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书名：你能赚大钱  批准自己赚大钱的十大关键点</w:t>
      </w:r>
    </w:p>
    <w:p>
      <w:r>
        <w:t>作者：（美）奎恩博士著；赵良峰，赖伟雄译</w:t>
      </w:r>
    </w:p>
    <w:p>
      <w:r>
        <w:t>出版社：北京:中国青年出版社,2013.03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你能赚大钱  批准自己赚大钱的十大关键点 评论地址：https://www.jiaokey.com/book/detail/13133660.html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