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书名：争者不赢  《道德经》新解</w:t>
      </w:r>
    </w:p>
    <w:p>
      <w:r>
        <w:t>作者：宋昇洋著</w:t>
      </w:r>
    </w:p>
    <w:p>
      <w:r>
        <w:t>出版社：广州:暨南大学出版社,2012.11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争者不赢  《道德经》新解 评论地址：https://www.jiaokey.com/book/detail/13133845.html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