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书名：小学入学英语准备系列  句子必备</w:t>
      </w:r>
    </w:p>
    <w:p>
      <w:r>
        <w:t>作者：《小学入学英语准备系列》编委会主编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总页数：117</w:t>
      </w:r>
    </w:p>
    <w:p>
      <w:r>
        <w:t>更多请访问教客网: www.jiaokey.com</w:t>
      </w:r>
    </w:p>
    <w:p>
      <w:r>
        <w:t>小学入学英语准备系列  句子必备 评论地址：https://www.jiaokey.com/book/detail/13133987.html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