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经理人项目管理知识读本</w:t>
      </w:r>
    </w:p>
    <w:p>
      <w:r>
        <w:rPr>
          <w:rFonts w:ascii="宋体" w:hAnsi="宋体" w:eastAsia="宋体"/>
          <w:sz w:val="24"/>
        </w:rPr>
        <w:t>（美）威索基著；姜宁康，毛宏燕译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经理人项目管理知识读本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（美）威索基著；姜宁康，毛宏燕译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本书出售、求购地址：https://www.jiaokey.com/book/detail/13133993.html</w:t>
      </w:r>
    </w:p>
    <w:p>
      <w:r>
        <w:t>更多相关图书推荐：https://www.jiaokey.com</w:t>
      </w:r>
    </w:p>
    <w:p>
      <w:r>
        <w:t>（美）威索基著；姜宁康，毛宏燕译 其他作品：https://www.jiaokey.com/tag/（美）威索基著；姜宁康，毛宏燕译.html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关键词搜索：https://www.jiaokey.com/tag/经理人项目管理知识读本.html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