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书名：突破智慧  幼儿头脑奥林匹克训练  3-4岁</w:t>
      </w:r>
    </w:p>
    <w:p>
      <w:r>
        <w:t>作者：丁昀编著</w:t>
      </w:r>
    </w:p>
    <w:p>
      <w:r>
        <w:t>出版社：上海：上海科技教育出版社</w:t>
      </w:r>
    </w:p>
    <w:p>
      <w:r>
        <w:t>出版日期：2012.12</w:t>
      </w:r>
    </w:p>
    <w:p>
      <w:r>
        <w:t>总页数：63</w:t>
      </w:r>
    </w:p>
    <w:p>
      <w:r>
        <w:t>更多请访问教客网: www.jiaokey.com</w:t>
      </w:r>
    </w:p>
    <w:p>
      <w:r>
        <w:t>突破智慧  幼儿头脑奥林匹克训练  3-4岁 评论地址：https://www.jiaokey.com/book/detail/13134087.html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