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宋美龄台湾生活私密录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宋美龄台湾生活私密录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本书出售、求购地址：https://www.jiaokey.com/book/detail/13134178.html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关键词搜索：https://www.jiaokey.com/tag/宋美龄台湾生活私密录.html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