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书名：实用文化英语</w:t>
      </w:r>
    </w:p>
    <w:p>
      <w:r>
        <w:t>作者：郝向利，滕京主编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实用文化英语 评论地址：https://www.jiaokey.com/book/detail/13134470.html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