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2013年MBA、MPA、MPAcc管理类联考数学模拟冲刺密卷  10套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2013年MBA、MPA、MPAcc管理类联考数学模拟冲刺密卷  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本书出售、求购地址：https://www.jiaokey.com/book/detail/13134591.html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关键词搜索：https://www.jiaokey.com/tag/2013年MBA、MPA、MPAcc管理类联考数学模拟冲刺密卷  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