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普利斯特利传</w:t>
      </w:r>
    </w:p>
    <w:p>
      <w:r>
        <w:rPr>
          <w:rFonts w:ascii="宋体" w:hAnsi="宋体" w:eastAsia="宋体"/>
          <w:sz w:val="24"/>
        </w:rPr>
        <w:t>裴各克著；李定华译；王云五主编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普利斯特利传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裴各克著；李定华译；王云五主编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本书出售、求购地址：https://www.jiaokey.com/book/detail/13134685.html</w:t>
      </w:r>
    </w:p>
    <w:p>
      <w:r>
        <w:t>更多相关图书推荐：https://www.jiaokey.com</w:t>
      </w:r>
    </w:p>
    <w:p>
      <w:r>
        <w:t>裴各克著；李定华译；王云五主编 其他作品：https://www.jiaokey.com/tag/裴各克著；李定华译；王云五主编.html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关键词搜索：https://www.jiaokey.com/tag/普利斯特利传.html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